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ADE0F" w14:textId="77777777" w:rsidR="00AA52FB" w:rsidRPr="00C635C0" w:rsidRDefault="00000000">
      <w:pPr>
        <w:pStyle w:val="Titre1"/>
        <w:jc w:val="center"/>
        <w:rPr>
          <w:lang w:val="fr-FR"/>
        </w:rPr>
      </w:pPr>
      <w:r w:rsidRPr="00C635C0">
        <w:rPr>
          <w:lang w:val="fr-FR"/>
        </w:rPr>
        <w:t>DOSSIER DE PRESSE – MEET &amp; FLIRT</w:t>
      </w:r>
    </w:p>
    <w:p w14:paraId="27659089" w14:textId="77777777" w:rsidR="00AA52FB" w:rsidRPr="00C635C0" w:rsidRDefault="00000000">
      <w:pPr>
        <w:pStyle w:val="Titre2"/>
        <w:rPr>
          <w:lang w:val="fr-FR"/>
        </w:rPr>
      </w:pPr>
      <w:r w:rsidRPr="00C635C0">
        <w:rPr>
          <w:lang w:val="fr-FR"/>
        </w:rPr>
        <w:t>Qui sommes-nous ?</w:t>
      </w:r>
    </w:p>
    <w:p w14:paraId="7E669C41" w14:textId="77777777" w:rsidR="00AA52FB" w:rsidRPr="00C635C0" w:rsidRDefault="00000000">
      <w:pPr>
        <w:rPr>
          <w:lang w:val="fr-FR"/>
        </w:rPr>
      </w:pPr>
      <w:r w:rsidRPr="00C635C0">
        <w:rPr>
          <w:lang w:val="fr-FR"/>
        </w:rPr>
        <w:t>Meet &amp; Flirt est un concept événementiel innovant qui réinvente les rencontres en soirée, à travers des formats ludiques et bienveillants. Créé à Paris, notre objectif est de permettre aux jeunes actifs (25–45 ans) de se rencontrer dans des cadres conviviaux, à travers des soirées clé en main dans des bars partenaires.</w:t>
      </w:r>
    </w:p>
    <w:p w14:paraId="41855B34" w14:textId="77777777" w:rsidR="00AA52FB" w:rsidRPr="00C635C0" w:rsidRDefault="00000000">
      <w:pPr>
        <w:pStyle w:val="Titre2"/>
        <w:rPr>
          <w:lang w:val="fr-FR"/>
        </w:rPr>
      </w:pPr>
      <w:r w:rsidRPr="00C635C0">
        <w:rPr>
          <w:lang w:val="fr-FR"/>
        </w:rPr>
        <w:t>Nos formats événementiels</w:t>
      </w:r>
    </w:p>
    <w:p w14:paraId="3408C1D1" w14:textId="77777777" w:rsidR="00AA52FB" w:rsidRPr="00C635C0" w:rsidRDefault="00000000">
      <w:pPr>
        <w:rPr>
          <w:lang w:val="fr-FR"/>
        </w:rPr>
      </w:pPr>
      <w:r w:rsidRPr="00C635C0">
        <w:rPr>
          <w:lang w:val="fr-FR"/>
        </w:rPr>
        <w:t>- Apéro Célibataire : ambiance libre, bracelet couleur, mini-jeux pour briser la glace.</w:t>
      </w:r>
      <w:r w:rsidRPr="00C635C0">
        <w:rPr>
          <w:lang w:val="fr-FR"/>
        </w:rPr>
        <w:br/>
        <w:t>- Speed Dating : formats par sessions de 10 à 100 pers avec animateur.</w:t>
      </w:r>
      <w:r w:rsidRPr="00C635C0">
        <w:rPr>
          <w:lang w:val="fr-FR"/>
        </w:rPr>
        <w:br/>
        <w:t>- Blind Test : quiz musical en équipe, fun et participatif.</w:t>
      </w:r>
      <w:r w:rsidRPr="00C635C0">
        <w:rPr>
          <w:lang w:val="fr-FR"/>
        </w:rPr>
        <w:br/>
        <w:t>- Karaoké : animation chant, conviviale et populaire.</w:t>
      </w:r>
    </w:p>
    <w:p w14:paraId="4F00464B" w14:textId="77777777" w:rsidR="00AA52FB" w:rsidRPr="00C635C0" w:rsidRDefault="00000000">
      <w:pPr>
        <w:pStyle w:val="Titre2"/>
        <w:rPr>
          <w:lang w:val="fr-FR"/>
        </w:rPr>
      </w:pPr>
      <w:r w:rsidRPr="00C635C0">
        <w:rPr>
          <w:lang w:val="fr-FR"/>
        </w:rPr>
        <w:t>Notre public</w:t>
      </w:r>
    </w:p>
    <w:p w14:paraId="58957D24" w14:textId="77777777" w:rsidR="00AA52FB" w:rsidRPr="00C635C0" w:rsidRDefault="00000000">
      <w:pPr>
        <w:rPr>
          <w:lang w:val="fr-FR"/>
        </w:rPr>
      </w:pPr>
      <w:r w:rsidRPr="00C635C0">
        <w:rPr>
          <w:lang w:val="fr-FR"/>
        </w:rPr>
        <w:t>Cible : 25–45 ans, urbains, actifs, dynamiques, en recherche de rencontres réelles.</w:t>
      </w:r>
      <w:r w:rsidRPr="00C635C0">
        <w:rPr>
          <w:lang w:val="fr-FR"/>
        </w:rPr>
        <w:br/>
        <w:t>Notre communauté est fidèle, engagée, mixte et diversifiée. Nous privilégions la qualité des interactions, avec des événements pensés pour le confort de tous.</w:t>
      </w:r>
    </w:p>
    <w:p w14:paraId="79EEBC5F" w14:textId="77777777" w:rsidR="00AA52FB" w:rsidRPr="00C635C0" w:rsidRDefault="00000000">
      <w:pPr>
        <w:pStyle w:val="Titre2"/>
        <w:rPr>
          <w:lang w:val="fr-FR"/>
        </w:rPr>
      </w:pPr>
      <w:r w:rsidRPr="00C635C0">
        <w:rPr>
          <w:lang w:val="fr-FR"/>
        </w:rPr>
        <w:t>Chiffres clés</w:t>
      </w:r>
    </w:p>
    <w:p w14:paraId="56BD70BC" w14:textId="4330403A" w:rsidR="00AA52FB" w:rsidRPr="00C635C0" w:rsidRDefault="00000000">
      <w:pPr>
        <w:rPr>
          <w:lang w:val="fr-FR"/>
        </w:rPr>
      </w:pPr>
      <w:r w:rsidRPr="00C635C0">
        <w:rPr>
          <w:lang w:val="fr-FR"/>
        </w:rPr>
        <w:t xml:space="preserve">- +200 événements organisés </w:t>
      </w:r>
      <w:r w:rsidR="00C635C0">
        <w:rPr>
          <w:lang w:val="fr-FR"/>
        </w:rPr>
        <w:t>depuis</w:t>
      </w:r>
      <w:r w:rsidRPr="00C635C0">
        <w:rPr>
          <w:lang w:val="fr-FR"/>
        </w:rPr>
        <w:t xml:space="preserve"> 2023</w:t>
      </w:r>
      <w:r w:rsidRPr="00C635C0">
        <w:rPr>
          <w:lang w:val="fr-FR"/>
        </w:rPr>
        <w:br/>
        <w:t>- Jusqu’à 100 participants par soirée</w:t>
      </w:r>
      <w:r w:rsidRPr="00C635C0">
        <w:rPr>
          <w:lang w:val="fr-FR"/>
        </w:rPr>
        <w:br/>
        <w:t>- 80% de taux de remplissage moyen</w:t>
      </w:r>
      <w:r w:rsidRPr="00C635C0">
        <w:rPr>
          <w:lang w:val="fr-FR"/>
        </w:rPr>
        <w:br/>
        <w:t>- 50+ bars partenaires en Île-de-France</w:t>
      </w:r>
    </w:p>
    <w:p w14:paraId="3C9ACF9D" w14:textId="77777777" w:rsidR="00AA52FB" w:rsidRPr="00C635C0" w:rsidRDefault="00000000">
      <w:pPr>
        <w:pStyle w:val="Titre2"/>
        <w:rPr>
          <w:lang w:val="fr-FR"/>
        </w:rPr>
      </w:pPr>
      <w:r w:rsidRPr="00C635C0">
        <w:rPr>
          <w:lang w:val="fr-FR"/>
        </w:rPr>
        <w:t>Notre mission</w:t>
      </w:r>
    </w:p>
    <w:p w14:paraId="1A1B826B" w14:textId="77777777" w:rsidR="00AA52FB" w:rsidRPr="00C635C0" w:rsidRDefault="00000000">
      <w:pPr>
        <w:rPr>
          <w:lang w:val="fr-FR"/>
        </w:rPr>
      </w:pPr>
      <w:r w:rsidRPr="00C635C0">
        <w:rPr>
          <w:lang w:val="fr-FR"/>
        </w:rPr>
        <w:t>Créer des lieux de rencontres modernes, humains, chaleureux.</w:t>
      </w:r>
      <w:r w:rsidRPr="00C635C0">
        <w:rPr>
          <w:lang w:val="fr-FR"/>
        </w:rPr>
        <w:br/>
        <w:t>Dépoussiérer les formats classiques de dating en favorisant le jeu, l’échange et l’expérience.</w:t>
      </w:r>
      <w:r w:rsidRPr="00C635C0">
        <w:rPr>
          <w:lang w:val="fr-FR"/>
        </w:rPr>
        <w:br/>
        <w:t>Soutenir les bars et lieux culturels grâce à une programmation originale et efficace.</w:t>
      </w:r>
    </w:p>
    <w:p w14:paraId="2C67082E" w14:textId="77777777" w:rsidR="00AA52FB" w:rsidRPr="00C635C0" w:rsidRDefault="00000000">
      <w:pPr>
        <w:pStyle w:val="Titre2"/>
        <w:rPr>
          <w:lang w:val="fr-FR"/>
        </w:rPr>
      </w:pPr>
      <w:r w:rsidRPr="00C635C0">
        <w:rPr>
          <w:lang w:val="fr-FR"/>
        </w:rPr>
        <w:t>Presse &amp; partenariat</w:t>
      </w:r>
    </w:p>
    <w:p w14:paraId="07B1A73A" w14:textId="0C6C8183" w:rsidR="00AA52FB" w:rsidRPr="00C635C0" w:rsidRDefault="00000000">
      <w:pPr>
        <w:rPr>
          <w:lang w:val="fr-FR"/>
        </w:rPr>
      </w:pPr>
      <w:r w:rsidRPr="00C635C0">
        <w:rPr>
          <w:lang w:val="fr-FR"/>
        </w:rPr>
        <w:t>Nous sommes disponibles pour des interviews, reportages, collaborations presse ou média. Nous pouvons aussi organiser une soirée presse sur demande.</w:t>
      </w:r>
      <w:r w:rsidRPr="00C635C0">
        <w:rPr>
          <w:lang w:val="fr-FR"/>
        </w:rPr>
        <w:br/>
      </w:r>
      <w:r w:rsidRPr="00C635C0">
        <w:rPr>
          <w:lang w:val="fr-FR"/>
        </w:rPr>
        <w:br/>
        <w:t>Photos HD, logos et visuels disponibles sur demande ou via notre kit média :</w:t>
      </w:r>
      <w:r w:rsidRPr="00C635C0">
        <w:rPr>
          <w:lang w:val="fr-FR"/>
        </w:rPr>
        <w:br/>
      </w:r>
      <w:r>
        <w:t>📩</w:t>
      </w:r>
      <w:r w:rsidRPr="00C635C0">
        <w:rPr>
          <w:lang w:val="fr-FR"/>
        </w:rPr>
        <w:t xml:space="preserve"> </w:t>
      </w:r>
      <w:r w:rsidR="00C635C0" w:rsidRPr="00C635C0">
        <w:rPr>
          <w:lang w:val="fr-FR"/>
        </w:rPr>
        <w:t>me</w:t>
      </w:r>
      <w:r w:rsidR="00C635C0">
        <w:rPr>
          <w:lang w:val="fr-FR"/>
        </w:rPr>
        <w:t>etandflirt.paris@gmail.com</w:t>
      </w:r>
    </w:p>
    <w:p w14:paraId="01251D37" w14:textId="77777777" w:rsidR="00C635C0" w:rsidRDefault="00C635C0">
      <w:pPr>
        <w:pStyle w:val="Titre2"/>
        <w:rPr>
          <w:lang w:val="fr-FR"/>
        </w:rPr>
      </w:pPr>
    </w:p>
    <w:p w14:paraId="45691FBB" w14:textId="00D832E5" w:rsidR="00AA52FB" w:rsidRPr="00C635C0" w:rsidRDefault="00000000">
      <w:pPr>
        <w:pStyle w:val="Titre2"/>
        <w:rPr>
          <w:lang w:val="fr-FR"/>
        </w:rPr>
      </w:pPr>
      <w:r w:rsidRPr="00C635C0">
        <w:rPr>
          <w:lang w:val="fr-FR"/>
        </w:rPr>
        <w:t>Contact presse</w:t>
      </w:r>
    </w:p>
    <w:p w14:paraId="6CF32398" w14:textId="2212EFF2" w:rsidR="00AA52FB" w:rsidRPr="00C635C0" w:rsidRDefault="00C635C0">
      <w:pPr>
        <w:rPr>
          <w:lang w:val="fr-FR"/>
        </w:rPr>
      </w:pPr>
      <w:r>
        <w:rPr>
          <w:lang w:val="fr-FR"/>
        </w:rPr>
        <w:t xml:space="preserve">Hélène - </w:t>
      </w:r>
      <w:r w:rsidR="00000000" w:rsidRPr="00C635C0">
        <w:rPr>
          <w:lang w:val="fr-FR"/>
        </w:rPr>
        <w:t>Fondatrice – Meet &amp; Flirt</w:t>
      </w:r>
      <w:r w:rsidR="00000000" w:rsidRPr="00C635C0">
        <w:rPr>
          <w:lang w:val="fr-FR"/>
        </w:rPr>
        <w:br/>
      </w:r>
      <w:r w:rsidR="00000000">
        <w:t>📧</w:t>
      </w:r>
      <w:r w:rsidR="00000000" w:rsidRPr="00C635C0">
        <w:rPr>
          <w:lang w:val="fr-FR"/>
        </w:rPr>
        <w:t xml:space="preserve"> </w:t>
      </w:r>
      <w:r>
        <w:rPr>
          <w:lang w:val="fr-FR"/>
        </w:rPr>
        <w:t>meetandflirt.paris@gmail.com</w:t>
      </w:r>
      <w:r w:rsidR="00000000" w:rsidRPr="00C635C0">
        <w:rPr>
          <w:lang w:val="fr-FR"/>
        </w:rPr>
        <w:br/>
      </w:r>
      <w:r w:rsidR="00000000">
        <w:t>📱</w:t>
      </w:r>
      <w:r w:rsidR="00000000" w:rsidRPr="00C635C0">
        <w:rPr>
          <w:lang w:val="fr-FR"/>
        </w:rPr>
        <w:t xml:space="preserve"> Instagram : @meet</w:t>
      </w:r>
      <w:r>
        <w:rPr>
          <w:lang w:val="fr-FR"/>
        </w:rPr>
        <w:t>_</w:t>
      </w:r>
      <w:r w:rsidR="00000000" w:rsidRPr="00C635C0">
        <w:rPr>
          <w:lang w:val="fr-FR"/>
        </w:rPr>
        <w:t>and</w:t>
      </w:r>
      <w:r>
        <w:rPr>
          <w:lang w:val="fr-FR"/>
        </w:rPr>
        <w:t>_</w:t>
      </w:r>
      <w:r w:rsidR="00000000" w:rsidRPr="00C635C0">
        <w:rPr>
          <w:lang w:val="fr-FR"/>
        </w:rPr>
        <w:t>flirt</w:t>
      </w:r>
      <w:r w:rsidR="00000000" w:rsidRPr="00C635C0">
        <w:rPr>
          <w:lang w:val="fr-FR"/>
        </w:rPr>
        <w:br/>
      </w:r>
      <w:r w:rsidR="00000000">
        <w:t>📍</w:t>
      </w:r>
      <w:r w:rsidR="00000000" w:rsidRPr="00C635C0">
        <w:rPr>
          <w:lang w:val="fr-FR"/>
        </w:rPr>
        <w:t xml:space="preserve"> Paris &amp; Île-de-France</w:t>
      </w:r>
    </w:p>
    <w:sectPr w:rsidR="00AA52FB" w:rsidRPr="00C635C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565773">
    <w:abstractNumId w:val="8"/>
  </w:num>
  <w:num w:numId="2" w16cid:durableId="1753547674">
    <w:abstractNumId w:val="6"/>
  </w:num>
  <w:num w:numId="3" w16cid:durableId="2092040252">
    <w:abstractNumId w:val="5"/>
  </w:num>
  <w:num w:numId="4" w16cid:durableId="1684089091">
    <w:abstractNumId w:val="4"/>
  </w:num>
  <w:num w:numId="5" w16cid:durableId="174927392">
    <w:abstractNumId w:val="7"/>
  </w:num>
  <w:num w:numId="6" w16cid:durableId="1525095200">
    <w:abstractNumId w:val="3"/>
  </w:num>
  <w:num w:numId="7" w16cid:durableId="603653108">
    <w:abstractNumId w:val="2"/>
  </w:num>
  <w:num w:numId="8" w16cid:durableId="1478691214">
    <w:abstractNumId w:val="1"/>
  </w:num>
  <w:num w:numId="9" w16cid:durableId="43867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44033"/>
    <w:rsid w:val="00AA1D8D"/>
    <w:rsid w:val="00AA52FB"/>
    <w:rsid w:val="00B47730"/>
    <w:rsid w:val="00C635C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3EB91"/>
  <w14:defaultImageDpi w14:val="300"/>
  <w15:docId w15:val="{4D26646E-5C2C-4031-9B3C-59D3C032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emmanuel lesage</cp:lastModifiedBy>
  <cp:revision>2</cp:revision>
  <dcterms:created xsi:type="dcterms:W3CDTF">2025-06-26T14:16:00Z</dcterms:created>
  <dcterms:modified xsi:type="dcterms:W3CDTF">2025-06-26T14:16:00Z</dcterms:modified>
  <cp:category/>
</cp:coreProperties>
</file>